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5-62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5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Style w:val="cat-Dategrp-10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Dategrp-10rplc-2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Style w:val="cat-FIOgrp-17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Сергеевича,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Российской Федерации, русским языком владеющего, проживающего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4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д. 3 по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имел шаткую походку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6"/>
          <w:szCs w:val="26"/>
        </w:rPr>
        <w:t>грязная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разговоре из полости рта,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пояснил, что является единственным родителем ребенка инвалида 13 летнего возраста, поскольку мама ребенка проживает в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348812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УМВД России по </w:t>
      </w:r>
      <w:r>
        <w:rPr>
          <w:rStyle w:val="cat-Addressgrp-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Style w:val="cat-Dategrp-14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FIOgrp-1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 считает возможным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штрафа, учитывая наличие ребенка инвалида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8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(номер казначейского счета) 03100643000000018700, БИК </w:t>
      </w:r>
      <w:r>
        <w:rPr>
          <w:rStyle w:val="cat-PhoneNumbergrp-27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9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0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Style w:val="cat-PhoneNumbergrp-31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2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0412365400675000622520185.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5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5-62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Dategrp-15rplc-46">
    <w:name w:val="cat-Date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